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280160" cy="1280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511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</w:rPr>
        <w:t>DISCOVERY FLIGHT EXPERIENCE</w:t>
      </w:r>
    </w:p>
    <w:p>
      <w:pPr>
        <w:jc w:val="center"/>
      </w:pPr>
      <w:r>
        <w:rPr>
          <w:i/>
        </w:rPr>
        <w:t>V1 Flight • Marion Airport (C17)</w:t>
      </w:r>
    </w:p>
    <w:p>
      <w:r>
        <w:t>Take the controls of a real airplane with a Certified Flight Instructor during a 30‑minute introductory flight. Most people know right away whether pursuing a pilot certificate is the right path for them after experiencing a Discovery Flight.</w:t>
      </w:r>
    </w:p>
    <w:p>
      <w:r>
        <w:t>What’s Included:</w:t>
      </w:r>
    </w:p>
    <w:p>
      <w:pPr>
        <w:pStyle w:val="ListBullet"/>
      </w:pPr>
      <w:r>
        <w:t>30-minute flight experience</w:t>
      </w:r>
    </w:p>
    <w:p>
      <w:pPr>
        <w:pStyle w:val="ListBullet"/>
      </w:pPr>
      <w:r>
        <w:t>Opportunity to fly the aircraft</w:t>
      </w:r>
    </w:p>
    <w:p>
      <w:pPr>
        <w:pStyle w:val="ListBullet"/>
      </w:pPr>
      <w:r>
        <w:t>Certified Flight Instructor</w:t>
      </w:r>
    </w:p>
    <w:p>
      <w:pPr>
        <w:pStyle w:val="ListBullet"/>
      </w:pPr>
      <w:r>
        <w:t>One additional backseat passenger</w:t>
      </w:r>
    </w:p>
    <w:p>
      <w:pPr>
        <w:pStyle w:val="ListBullet"/>
      </w:pPr>
      <w:r>
        <w:t>Aviation headset and all required equipment</w:t>
      </w:r>
    </w:p>
    <w:p>
      <w:r>
        <w:t>What to Wear:</w:t>
      </w:r>
    </w:p>
    <w:p>
      <w:pPr>
        <w:pStyle w:val="ListBullet"/>
      </w:pPr>
      <w:r>
        <w:t>Closed-toed shoes and comfortable clothing.</w:t>
      </w:r>
    </w:p>
    <w:p>
      <w:r>
        <w:t>Payment:</w:t>
      </w:r>
    </w:p>
    <w:p>
      <w:pPr>
        <w:pStyle w:val="ListBullet"/>
      </w:pPr>
      <w:r>
        <w:t>No payment is required when booking. Pay after your flight.</w:t>
      </w:r>
    </w:p>
    <w:p>
      <w:pPr>
        <w:jc w:val="center"/>
      </w:pPr>
      <w:r>
        <w:rPr>
          <w:b/>
        </w:rPr>
        <w:br/>
        <w:t>TO BOOK YOUR DISCOVERY FLIGHT</w:t>
        <w:br/>
        <w:t>Call: (319) 261-9761</w:t>
        <w:br/>
        <w:t>Email: taylor.v1flight@gmail.com</w:t>
      </w:r>
    </w:p>
    <w:p>
      <w:pPr>
        <w:jc w:val="center"/>
      </w:pPr>
      <w:r>
        <w:br/>
        <w:t>1690 Marion Airport Rd • Marion, IA 52302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